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城市污水厂处理设施设计计算  第3版</w:t>
      </w:r>
    </w:p>
    <w:p>
      <w:r>
        <w:rPr>
          <w:rFonts w:ascii="宋体" w:hAnsi="宋体" w:eastAsia="宋体"/>
          <w:sz w:val="24"/>
        </w:rPr>
        <w:t>刘振江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城市污水厂处理设施设计计算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本书出售、求购地址：https://www.jiaokey.com/book/detail/14520013.html</w:t>
      </w:r>
    </w:p>
    <w:p>
      <w:r>
        <w:t>更多相关图书推荐：https://www.jiaokey.com</w:t>
      </w:r>
    </w:p>
    <w:p>
      <w:r>
        <w:t>刘振江 其他作品：https://www.jiaokey.com/tag/刘振江.html</w:t>
      </w:r>
    </w:p>
    <w:p>
      <w:r>
        <w:t>关键词搜索：https://www.jiaokey.com/tag/城市污水厂处理设施设计计算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