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断裂构造分形模型和反转构造研究新发展</w:t>
      </w:r>
    </w:p>
    <w:p>
      <w:r>
        <w:rPr>
          <w:rFonts w:ascii="宋体" w:hAnsi="宋体" w:eastAsia="宋体"/>
          <w:sz w:val="24"/>
        </w:rPr>
        <w:t>晁吉祥主编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断裂构造分形模型和反转构造研究新发展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本书出售、求购地址：https://www.jiaokey.com/book/detail/14519970.html</w:t>
      </w:r>
    </w:p>
    <w:p>
      <w:r>
        <w:t>更多相关图书推荐：https://www.jiaokey.com</w:t>
      </w:r>
    </w:p>
    <w:p>
      <w:r>
        <w:t>晁吉祥主编 其他作品：https://www.jiaokey.com/tag/晁吉祥主编.html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关键词搜索：https://www.jiaokey.com/tag/断裂构造分形模型和反转构造研究新发展.html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