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现当代长篇小说典藏插图本  呼兰河传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现当代长篇小说典藏插图本  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本书出售、求购地址：https://www.jiaokey.com/book/detail/14519943.html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关键词搜索：https://www.jiaokey.com/tag/现当代长篇小说典藏插图本  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