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书名：话说春申君</w:t>
      </w:r>
    </w:p>
    <w:p>
      <w:r>
        <w:t>作者：潘国平主编</w:t>
      </w:r>
    </w:p>
    <w:p>
      <w:r>
        <w:t>出版社：合肥:黄山书社,2017.02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话说春申君 评论地址：https://www.jiaokey.com/book/detail/14519935.html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