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数字解读世界简史  历史的真相，只有数字不会说谎！  图文版</w:t>
      </w:r>
    </w:p>
    <w:p>
      <w:r>
        <w:rPr>
          <w:rFonts w:ascii="宋体" w:hAnsi="宋体" w:eastAsia="宋体"/>
          <w:sz w:val="24"/>
        </w:rPr>
        <w:t>徐晋书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数字解读世界简史  历史的真相，只有数字不会说谎！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徐晋书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本书出售、求购地址：https://www.jiaokey.com/book/detail/14519848.html</w:t>
      </w:r>
    </w:p>
    <w:p>
      <w:r>
        <w:t>更多相关图书推荐：https://www.jiaokey.com</w:t>
      </w:r>
    </w:p>
    <w:p>
      <w:r>
        <w:t>徐晋书 其他作品：https://www.jiaokey.com/tag/徐晋书.html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关键词搜索：https://www.jiaokey.com/tag/数字解读世界简史  历史的真相，只有数字不会说谎！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