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荒原与爱情</w:t>
      </w:r>
    </w:p>
    <w:p>
      <w:r>
        <w:rPr>
          <w:rFonts w:ascii="宋体" w:hAnsi="宋体" w:eastAsia="宋体"/>
          <w:sz w:val="24"/>
        </w:rPr>
        <w:t>（瑞典）卡尔费尔德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9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（瑞典）卡尔费尔德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理工大学出版社,2017.05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本书出售、求购地址：https://www.jiaokey.com/book/detail/14519751.html</w:t>
      </w:r>
    </w:p>
    <w:p>
      <w:r>
        <w:t>更多相关图书推荐：https://www.jiaokey.com</w:t>
      </w:r>
    </w:p>
    <w:p>
      <w:r>
        <w:t>（瑞典）卡尔费尔德 其他作品：https://www.jiaokey.com/tag/（瑞典）卡尔费尔德.html</w:t>
      </w:r>
    </w:p>
    <w:p>
      <w:r>
        <w:t>理工大学出版社,2017.05 出版图书：https://www.jiaokey.com/tag/理工大学出版社,2017.05.html</w:t>
      </w:r>
    </w:p>
    <w:p>
      <w:r>
        <w:t>关键词搜索：https://www.jiaokey.com/tag/诗集-瑞典-现代.html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