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还珠格格  第2部  全3册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还珠格格  第2部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本书出售、求购地址：https://www.jiaokey.com/book/detail/14519696.html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关键词搜索：https://www.jiaokey.com/tag/还珠格格  第2部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