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一键钟琴  让你快速上手演奏的理查德·克莱德曼浪漫钢琴曲</w:t>
      </w:r>
    </w:p>
    <w:p>
      <w:r>
        <w:rPr>
          <w:rFonts w:ascii="宋体" w:hAnsi="宋体" w:eastAsia="宋体"/>
          <w:sz w:val="24"/>
        </w:rPr>
        <w:t>刘冰，李娟主编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一键钟琴  让你快速上手演奏的理查德·克莱德曼浪漫钢琴曲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本书出售、求购地址：https://www.jiaokey.com/book/detail/14519609.html</w:t>
      </w:r>
    </w:p>
    <w:p>
      <w:r>
        <w:t>更多相关图书推荐：https://www.jiaokey.com</w:t>
      </w:r>
    </w:p>
    <w:p>
      <w:r>
        <w:t>刘冰，李娟主编 其他作品：https://www.jiaokey.com/tag/刘冰，李娟主编.html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关键词搜索：https://www.jiaokey.com/tag/一键钟琴  让你快速上手演奏的理查德·克莱德曼浪漫钢琴曲.html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