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书名：李小龙  不朽的东方传奇  彩插图文典藏版</w:t>
      </w:r>
    </w:p>
    <w:p>
      <w:r>
        <w:t>作者:郑杰</w:t>
      </w:r>
    </w:p>
    <w:p>
      <w:r>
        <w:t>出版社:武汉：华中科技大学出版社</w:t>
      </w:r>
    </w:p>
    <w:p>
      <w:r>
        <w:t>出版日期：2018.08</w:t>
      </w:r>
    </w:p>
    <w:p>
      <w:r>
        <w:t>总页数：246</w:t>
      </w:r>
    </w:p>
    <w:p>
      <w:r>
        <w:t>更多请访问教客网:www.jiaokey.com</w:t>
      </w:r>
    </w:p>
    <w:p>
      <w:r>
        <w:t>李小龙  不朽的东方传奇  彩插图文典藏版评论地址：https://www.jiaokey.com/book/detail/14519606.html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