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书名：红宝书  新日本语能力考试  N1文法考前对策</w:t>
      </w:r>
    </w:p>
    <w:p>
      <w:r>
        <w:t>作者：许小明</w:t>
      </w:r>
    </w:p>
    <w:p>
      <w:r>
        <w:t>出版社：上海:华东理工大学出版社,2018.03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红宝书  新日本语能力考试  N1文法考前对策 评论地址：https://www.jiaokey.com/book/detail/14519586.html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