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书名：超好记超好用的四级单词练习本  第2版</w:t>
      </w:r>
    </w:p>
    <w:p>
      <w:r>
        <w:t>作者：金利著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总页数：337</w:t>
      </w:r>
    </w:p>
    <w:p>
      <w:r>
        <w:t>更多请访问教客网: www.jiaokey.com</w:t>
      </w:r>
    </w:p>
    <w:p>
      <w:r>
        <w:t>超好记超好用的四级单词练习本  第2版 评论地址：https://www.jiaokey.com/book/detail/14519530.html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