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书名：中国古代契丹  辽音乐文化考察与研究</w:t>
      </w:r>
    </w:p>
    <w:p>
      <w:r>
        <w:t>作者：陈秉义，杨娜妮著</w:t>
      </w:r>
    </w:p>
    <w:p>
      <w:r>
        <w:t>出版社：上海:上海三联书店,2018.08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中国古代契丹  辽音乐文化考察与研究 评论地址：https://www.jiaokey.com/book/detail/14519442.html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