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政协委员履职风采  坚守初心  见证传世</w:t>
      </w:r>
    </w:p>
    <w:p>
      <w:r>
        <w:rPr>
          <w:rFonts w:ascii="宋体" w:hAnsi="宋体" w:eastAsia="宋体"/>
          <w:sz w:val="24"/>
        </w:rPr>
        <w:t>刘庆柱著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政协委员履职风采  坚守初心  见证传世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本书出售、求购地址：https://www.jiaokey.com/book/detail/14519433.html</w:t>
      </w:r>
    </w:p>
    <w:p>
      <w:r>
        <w:t>更多相关图书推荐：https://www.jiaokey.com</w:t>
      </w:r>
    </w:p>
    <w:p>
      <w:r>
        <w:t>刘庆柱著 其他作品：https://www.jiaokey.com/tag/刘庆柱著.html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关键词搜索：https://www.jiaokey.com/tag/政协委员履职风采  坚守初心  见证传世.html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