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族群如何记忆  六盘山泾河上游陕回族群的民族学研究</w:t>
      </w:r>
    </w:p>
    <w:p>
      <w:r>
        <w:rPr>
          <w:rFonts w:ascii="宋体" w:hAnsi="宋体" w:eastAsia="宋体"/>
          <w:sz w:val="24"/>
        </w:rPr>
        <w:t>樊莹著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族群如何记忆  六盘山泾河上游陕回族群的民族学研究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本书出售、求购地址：https://www.jiaokey.com/book/detail/14519431.html</w:t>
      </w:r>
    </w:p>
    <w:p>
      <w:r>
        <w:t>更多相关图书推荐：https://www.jiaokey.com</w:t>
      </w:r>
    </w:p>
    <w:p>
      <w:r>
        <w:t>樊莹著 其他作品：https://www.jiaokey.com/tag/樊莹著.html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关键词搜索：https://www.jiaokey.com/tag/族群如何记忆  六盘山泾河上游陕回族群的民族学研究.html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