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甘博摄影集  卷3</w:t>
      </w:r>
    </w:p>
    <w:p>
      <w:r>
        <w:rPr>
          <w:rFonts w:ascii="宋体" w:hAnsi="宋体" w:eastAsia="宋体"/>
          <w:sz w:val="24"/>
        </w:rPr>
        <w:t>（美）西德尼·戴维·甘博著；浙江人民美术出版社编译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甘博摄影集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（美）西德尼·戴维·甘博著；浙江人民美术出版社编译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本书出售、求购地址：https://www.jiaokey.com/book/detail/14519409.html</w:t>
      </w:r>
    </w:p>
    <w:p>
      <w:r>
        <w:t>更多相关图书推荐：https://www.jiaokey.com</w:t>
      </w:r>
    </w:p>
    <w:p>
      <w:r>
        <w:t>（美）西德尼·戴维·甘博著；浙江人民美术出版社编译 其他作品：https://www.jiaokey.com/tag/（美）西德尼·戴维·甘博著；浙江人民美术出版社编译.html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关键词搜索：https://www.jiaokey.com/tag/甘博摄影集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