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抢占注意力  获取用户的七大行为设计策略</w:t>
      </w:r>
    </w:p>
    <w:p>
      <w:r>
        <w:rPr>
          <w:rFonts w:ascii="宋体" w:hAnsi="宋体" w:eastAsia="宋体"/>
          <w:sz w:val="24"/>
        </w:rPr>
        <w:t>（美）本·帕尔著；周昕译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抢占注意力  获取用户的七大行为设计策略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（美）本·帕尔著；周昕译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本书出售、求购地址：https://www.jiaokey.com/book/detail/14519397.html</w:t>
      </w:r>
    </w:p>
    <w:p>
      <w:r>
        <w:t>更多相关图书推荐：https://www.jiaokey.com</w:t>
      </w:r>
    </w:p>
    <w:p>
      <w:r>
        <w:t>（美）本·帕尔著；周昕译 其他作品：https://www.jiaokey.com/tag/（美）本·帕尔著；周昕译.html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关键词搜索：https://www.jiaokey.com/tag/抢占注意力  获取用户的七大行为设计策略.html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