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署长笔记  新闻原理的思考  新闻四部曲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署长笔记  新闻原理的思考  新闻四部曲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本书出售、求购地址：https://www.jiaokey.com/book/detail/14519396.html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关键词搜索：https://www.jiaokey.com/tag/署长笔记  新闻原理的思考  新闻四部曲.html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