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书名：《三国演义》中的文化密码</w:t>
      </w:r>
    </w:p>
    <w:p>
      <w:r>
        <w:t>作者：林成西，许蓉生著</w:t>
      </w:r>
    </w:p>
    <w:p>
      <w:r>
        <w:t>出版社：四川巴蜀书社有限公司</w:t>
      </w:r>
    </w:p>
    <w:p>
      <w:r>
        <w:t>出版日期：2018</w:t>
      </w:r>
    </w:p>
    <w:p>
      <w:r>
        <w:t>总页数：251</w:t>
      </w:r>
    </w:p>
    <w:p>
      <w:r>
        <w:t>更多请访问教客网: www.jiaokey.com</w:t>
      </w:r>
    </w:p>
    <w:p>
      <w:r>
        <w:t>《三国演义》中的文化密码 评论地址：https://www.jiaokey.com/book/detail/14519395.html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