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书名：阿里局  中供系英雄志  鲜为人知的阿里巴巴创业史</w:t>
      </w:r>
    </w:p>
    <w:p>
      <w:r>
        <w:t>作者：和阳著</w:t>
      </w:r>
    </w:p>
    <w:p>
      <w:r>
        <w:t>出版社：广州:广东经济出版社,2018.10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阿里局  中供系英雄志  鲜为人知的阿里巴巴创业史 评论地址：https://www.jiaokey.com/book/detail/14519386.html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