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书名：北大谈判课</w:t>
      </w:r>
    </w:p>
    <w:p>
      <w:r>
        <w:t>作者：陆奚坤著</w:t>
      </w:r>
    </w:p>
    <w:p>
      <w:r>
        <w:t>出版社：北京:台海出版社,2018.08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北大谈判课 评论地址：https://www.jiaokey.com/book/detail/14519383.html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