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书名：多样性红利  工作与生活中最有价值的认知工具</w:t>
      </w:r>
    </w:p>
    <w:p>
      <w:r>
        <w:t>作者：（美）斯科特·佩奇著；贾拥民译</w:t>
      </w:r>
    </w:p>
    <w:p>
      <w:r>
        <w:t>出版社：杭州:浙江教育出版社,2018.09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多样性红利  工作与生活中最有价值的认知工具 评论地址：https://www.jiaokey.com/book/detail/14519373.html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