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书名：谭雅玲锐评  人民币短期与长期升值应如何看待？</w:t>
      </w:r>
    </w:p>
    <w:p>
      <w:r>
        <w:t>作者：谭雅玲著</w:t>
      </w:r>
    </w:p>
    <w:p>
      <w:r>
        <w:t>出版社：北京:知识产权出版社,2018.06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谭雅玲锐评  人民币短期与长期升值应如何看待？ 评论地址：https://www.jiaokey.com/book/detail/14519352.html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