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群狼战术  华为销售团队建设与激励法则</w:t>
      </w:r>
    </w:p>
    <w:p>
      <w:r>
        <w:rPr>
          <w:rFonts w:ascii="宋体" w:hAnsi="宋体" w:eastAsia="宋体"/>
          <w:sz w:val="24"/>
        </w:rPr>
        <w:t>周庆，易鸣，向升瑜著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群狼战术  华为销售团队建设与激励法则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周庆，易鸣，向升瑜著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本书出售、求购地址：https://www.jiaokey.com/book/detail/14519346.html</w:t>
      </w:r>
    </w:p>
    <w:p>
      <w:r>
        <w:t>更多相关图书推荐：https://www.jiaokey.com</w:t>
      </w:r>
    </w:p>
    <w:p>
      <w:r>
        <w:t>周庆，易鸣，向升瑜著 其他作品：https://www.jiaokey.com/tag/周庆，易鸣，向升瑜著.html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关键词搜索：https://www.jiaokey.com/tag/群狼战术  华为销售团队建设与激励法则.html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