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企业国际化之道  来自硅谷的海外拓展策略</w:t>
      </w:r>
    </w:p>
    <w:p>
      <w:r>
        <w:rPr>
          <w:rFonts w:ascii="宋体" w:hAnsi="宋体" w:eastAsia="宋体"/>
          <w:sz w:val="24"/>
        </w:rPr>
        <w:t>（美）罗伯特·帕尔斯坦，珍妮特·格雷戈里著；崔增娣，蒋兰，徐鹏译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企业国际化之道  来自硅谷的海外拓展策略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（美）罗伯特·帕尔斯坦，珍妮特·格雷戈里著；崔增娣，蒋兰，徐鹏译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本书出售、求购地址：https://www.jiaokey.com/book/detail/14519345.html</w:t>
      </w:r>
    </w:p>
    <w:p>
      <w:r>
        <w:t>更多相关图书推荐：https://www.jiaokey.com</w:t>
      </w:r>
    </w:p>
    <w:p>
      <w:r>
        <w:t>（美）罗伯特·帕尔斯坦，珍妮特·格雷戈里著；崔增娣，蒋兰，徐鹏译 其他作品：https://www.jiaokey.com/tag/（美）罗伯特·帕尔斯坦，珍妮特·格雷戈里著；崔增娣，蒋兰，徐鹏译.html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关键词搜索：https://www.jiaokey.com/tag/企业国际化之道  来自硅谷的海外拓展策略.html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