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书名：阿德勒理论导读</w:t>
      </w:r>
    </w:p>
    <w:p>
      <w:r>
        <w:t>作者：（美）伊娃·德雷克斯·弗格森著；李阳译</w:t>
      </w:r>
    </w:p>
    <w:p>
      <w:r>
        <w:t>出版社：生活书店出版有限公司</w:t>
      </w:r>
    </w:p>
    <w:p>
      <w:r>
        <w:t>出版日期：2018</w:t>
      </w:r>
    </w:p>
    <w:p>
      <w:r>
        <w:t>总页数：166</w:t>
      </w:r>
    </w:p>
    <w:p>
      <w:r>
        <w:t>更多请访问教客网: www.jiaokey.com</w:t>
      </w:r>
    </w:p>
    <w:p>
      <w:r>
        <w:t>阿德勒理论导读 评论地址：https://www.jiaokey.com/book/detail/14519342.html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