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宣华录  花蕊夫人宫词中的晚唐五代</w:t>
      </w:r>
    </w:p>
    <w:p>
      <w:r>
        <w:rPr>
          <w:rFonts w:ascii="宋体" w:hAnsi="宋体" w:eastAsia="宋体"/>
          <w:sz w:val="24"/>
        </w:rPr>
        <w:t>苏泓月著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9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宣华录  花蕊夫人宫词中的晚唐五代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苏泓月著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五代词-研究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本书出售、求购地址：https://www.jiaokey.com/book/detail/14519328.html</w:t>
      </w:r>
    </w:p>
    <w:p>
      <w:r>
        <w:t>更多相关图书推荐：https://www.jiaokey.com</w:t>
      </w:r>
    </w:p>
    <w:p>
      <w:r>
        <w:t>苏泓月著 其他作品：https://www.jiaokey.com/tag/苏泓月著.html</w:t>
      </w:r>
    </w:p>
    <w:p>
      <w:r>
        <w:t>北京联合出版公司,2018.10 出版图书：https://www.jiaokey.com/tag/北京联合出版公司,2018.10.html</w:t>
      </w:r>
    </w:p>
    <w:p>
      <w:r>
        <w:t>关键词搜索：https://www.jiaokey.com/tag/五代词-研究.html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