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城市史与人文遗产研究丛书  跨学科背景下的城市人文遗产研究与保护论集</w:t>
      </w:r>
    </w:p>
    <w:p>
      <w:r>
        <w:rPr>
          <w:rFonts w:ascii="宋体" w:hAnsi="宋体" w:eastAsia="宋体"/>
          <w:sz w:val="24"/>
        </w:rPr>
        <w:t>马学强，邹怡主编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城市史与人文遗产研究丛书  跨学科背景下的城市人文遗产研究与保护论集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马学强，邹怡主编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本书出售、求购地址：https://www.jiaokey.com/book/detail/14519324.html</w:t>
      </w:r>
    </w:p>
    <w:p>
      <w:r>
        <w:t>更多相关图书推荐：https://www.jiaokey.com</w:t>
      </w:r>
    </w:p>
    <w:p>
      <w:r>
        <w:t>马学强，邹怡主编 其他作品：https://www.jiaokey.com/tag/马学强，邹怡主编.html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关键词搜索：https://www.jiaokey.com/tag/城市史与人文遗产研究丛书  跨学科背景下的城市人文遗产研究与保护论集.html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