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  母亲的教诲改变我的一生</w:t>
      </w:r>
    </w:p>
    <w:p>
      <w:r>
        <w:t>作者：（日）稻盛和夫著；邓超译</w:t>
      </w:r>
    </w:p>
    <w:p>
      <w:r>
        <w:t>出版社：北京:光明日报出版社,2018.10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稻盛和夫  母亲的教诲改变我的一生 评论地址：https://www.jiaokey.com/book/detail/14519310.html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