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一切都是最好的安排  色铅笔生活私享课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一切都是最好的安排  色铅笔生活私享课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本书出售、求购地址：https://www.jiaokey.com/book/detail/14519298.html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关键词搜索：https://www.jiaokey.com/tag/一切都是最好的安排  色铅笔生活私享课.html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