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全民蠢萌的美国  其实是一本美国人日常生活观察笔记</w:t>
      </w:r>
    </w:p>
    <w:p>
      <w:r>
        <w:rPr>
          <w:rFonts w:ascii="宋体" w:hAnsi="宋体" w:eastAsia="宋体"/>
          <w:sz w:val="24"/>
        </w:rPr>
        <w:t>（美）比尔·布莱森（Bill Bryson）著；夏菁译；读客文化出品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全民蠢萌的美国  其实是一本美国人日常生活观察笔记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（美）比尔·布莱森（Bill Bryson）著；夏菁译；读客文化出品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本书出售、求购地址：https://www.jiaokey.com/book/detail/14519290.html</w:t>
      </w:r>
    </w:p>
    <w:p>
      <w:r>
        <w:t>更多相关图书推荐：https://www.jiaokey.com</w:t>
      </w:r>
    </w:p>
    <w:p>
      <w:r>
        <w:t>（美）比尔·布莱森（Bill Bryson）著；夏菁译；读客文化出品 其他作品：https://www.jiaokey.com/tag/（美）比尔·布莱森（Bill Bryson）著；夏菁译；读客文化出品.html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关键词搜索：https://www.jiaokey.com/tag/全民蠢萌的美国  其实是一本美国人日常生活观察笔记.html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