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小说卷  3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本书出售、求购地址：https://www.jiaokey.com/book/detail/14519286.html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关键词搜索：https://www.jiaokey.com/tag/潘竟万文集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