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潘竟万文集  传记学  10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潘竟万文集  传记学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本书出售、求购地址：https://www.jiaokey.com/book/detail/14519277.html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关键词搜索：https://www.jiaokey.com/tag/潘竟万文集  传记学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