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粮食直接补贴政策效果及影响路径  以陕西省为例</w:t>
      </w:r>
    </w:p>
    <w:p>
      <w:r>
        <w:rPr>
          <w:rFonts w:ascii="宋体" w:hAnsi="宋体" w:eastAsia="宋体"/>
          <w:sz w:val="24"/>
        </w:rPr>
        <w:t>张彦君，郑少锋著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粮食直接补贴政策效果及影响路径  以陕西省为例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张彦君，郑少锋著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本书出售、求购地址：https://www.jiaokey.com/book/detail/14519251.html</w:t>
      </w:r>
    </w:p>
    <w:p>
      <w:r>
        <w:t>更多相关图书推荐：https://www.jiaokey.com</w:t>
      </w:r>
    </w:p>
    <w:p>
      <w:r>
        <w:t>张彦君，郑少锋著 其他作品：https://www.jiaokey.com/tag/张彦君，郑少锋著.html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关键词搜索：https://www.jiaokey.com/tag/粮食直接补贴政策效果及影响路径  以陕西省为例.html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