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书名：昭武遗珍  唐安西都护府地区货币研究</w:t>
      </w:r>
    </w:p>
    <w:p>
      <w:r>
        <w:t>作者：郎锐，林文君著</w:t>
      </w:r>
    </w:p>
    <w:p>
      <w:r>
        <w:t>出版社：长沙:湖南美术出版社,2018.05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昭武遗珍  唐安西都护府地区货币研究 评论地址：https://www.jiaokey.com/book/detail/14519236.html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