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海峡两岸民间工艺口述史丛书  海峡两岸木版年画艺术  口述史</w:t>
      </w:r>
    </w:p>
    <w:p>
      <w:r>
        <w:rPr>
          <w:rFonts w:ascii="宋体" w:hAnsi="宋体" w:eastAsia="宋体"/>
          <w:sz w:val="24"/>
        </w:rPr>
        <w:t>王晓戈，刘雅琴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海峡两岸民间工艺口述史丛书  海峡两岸木版年画艺术  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王晓戈，刘雅琴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本书出售、求购地址：https://www.jiaokey.com/book/detail/14519226.html</w:t>
      </w:r>
    </w:p>
    <w:p>
      <w:r>
        <w:t>更多相关图书推荐：https://www.jiaokey.com</w:t>
      </w:r>
    </w:p>
    <w:p>
      <w:r>
        <w:t>王晓戈，刘雅琴 其他作品：https://www.jiaokey.com/tag/王晓戈，刘雅琴.html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关键词搜索：https://www.jiaokey.com/tag/海峡两岸民间工艺口述史丛书  海峡两岸木版年画艺术  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