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自行车骑行训练突破  基础体能训练指南</w:t>
      </w:r>
    </w:p>
    <w:p>
      <w:r>
        <w:rPr>
          <w:rFonts w:ascii="宋体" w:hAnsi="宋体" w:eastAsia="宋体"/>
          <w:sz w:val="24"/>
        </w:rPr>
        <w:t>（英）乔·麦克雷JoMcRae著；李昕亚译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自行车骑行训练突破  基础体能训练指南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（英）乔·麦克雷JoMcRae著；李昕亚译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本书出售、求购地址：https://www.jiaokey.com/book/detail/14519219.html</w:t>
      </w:r>
    </w:p>
    <w:p>
      <w:r>
        <w:t>更多相关图书推荐：https://www.jiaokey.com</w:t>
      </w:r>
    </w:p>
    <w:p>
      <w:r>
        <w:t>（英）乔·麦克雷JoMcRae著；李昕亚译 其他作品：https://www.jiaokey.com/tag/（英）乔·麦克雷JoMcRae著；李昕亚译.html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关键词搜索：https://www.jiaokey.com/tag/自行车骑行训练突破  基础体能训练指南.html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