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碟形世界  零魔法巫师</w:t>
      </w:r>
    </w:p>
    <w:p>
      <w:r>
        <w:rPr>
          <w:rFonts w:ascii="宋体" w:hAnsi="宋体" w:eastAsia="宋体"/>
          <w:sz w:val="24"/>
        </w:rPr>
        <w:t>（英）特里·普拉切特著；马爽译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碟形世界  零魔法巫师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（英）特里·普拉切特著；马爽译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本书出售、求购地址：https://www.jiaokey.com/book/detail/14519199.html</w:t>
      </w:r>
    </w:p>
    <w:p>
      <w:r>
        <w:t>更多相关图书推荐：https://www.jiaokey.com</w:t>
      </w:r>
    </w:p>
    <w:p>
      <w:r>
        <w:t>（英）特里·普拉切特著；马爽译 其他作品：https://www.jiaokey.com/tag/（英）特里·普拉切特著；马爽译.html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关键词搜索：https://www.jiaokey.com/tag/碟形世界  零魔法巫师.html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