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靠前安徒生奖大奖书系  国际安徒生奖大奖书系  文学作品  第3辑  巴贝路乔不做熊孩子  上</w:t>
      </w:r>
    </w:p>
    <w:p>
      <w:r>
        <w:rPr>
          <w:rFonts w:ascii="宋体" w:hAnsi="宋体" w:eastAsia="宋体"/>
          <w:sz w:val="24"/>
        </w:rPr>
        <w:t>（智利）玛塞拉·帕斯著；赵文伟译；方卫平主编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靠前安徒生奖大奖书系  国际安徒生奖大奖书系  文学作品  第3辑  巴贝路乔不做熊孩子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（智利）玛塞拉·帕斯著；赵文伟译；方卫平主编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本书出售、求购地址：https://www.jiaokey.com/book/detail/14519126.html</w:t>
      </w:r>
    </w:p>
    <w:p>
      <w:r>
        <w:t>更多相关图书推荐：https://www.jiaokey.com</w:t>
      </w:r>
    </w:p>
    <w:p>
      <w:r>
        <w:t>（智利）玛塞拉·帕斯著；赵文伟译；方卫平主编 其他作品：https://www.jiaokey.com/tag/（智利）玛塞拉·帕斯著；赵文伟译；方卫平主编.html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关键词搜索：https://www.jiaokey.com/tag/靠前安徒生奖大奖书系  国际安徒生奖大奖书系  文学作品  第3辑  巴贝路乔不做熊孩子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