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书名：收纳  营造简单生活  收纳境界的极简法则</w:t>
      </w:r>
    </w:p>
    <w:p>
      <w:r>
        <w:t>作者：（日）玛丽著；邓楚泓译</w:t>
      </w:r>
    </w:p>
    <w:p>
      <w:r>
        <w:t>出版社：海口:南海出版公司,2018.08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收纳  营造简单生活  收纳境界的极简法则 评论地址：https://www.jiaokey.com/book/detail/14519115.html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