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厨房里的草本植物</w:t>
      </w:r>
    </w:p>
    <w:p>
      <w:r>
        <w:rPr>
          <w:rFonts w:ascii="宋体" w:hAnsi="宋体" w:eastAsia="宋体"/>
          <w:sz w:val="24"/>
        </w:rPr>
        <w:t>（美）罗莎莉·德拉福雷（Rosalee De La Foret）著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厨房里的草本植物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（美）罗莎莉·德拉福雷（Rosalee De La Foret）著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本书出售、求购地址：https://www.jiaokey.com/book/detail/14519114.html</w:t>
      </w:r>
    </w:p>
    <w:p>
      <w:r>
        <w:t>更多相关图书推荐：https://www.jiaokey.com</w:t>
      </w:r>
    </w:p>
    <w:p>
      <w:r>
        <w:t>（美）罗莎莉·德拉福雷（Rosalee De La Foret）著 其他作品：https://www.jiaokey.com/tag/（美）罗莎莉·德拉福雷（Rosalee De La Foret）著.html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关键词搜索：https://www.jiaokey.com/tag/厨房里的草本植物.html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