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日本摄影文化丛书  犬的记忆终章</w:t>
      </w:r>
    </w:p>
    <w:p>
      <w:r>
        <w:rPr>
          <w:rFonts w:ascii="宋体" w:hAnsi="宋体" w:eastAsia="宋体"/>
          <w:sz w:val="24"/>
        </w:rPr>
        <w:t>（日）森山大道著；金晶译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日本摄影文化丛书  犬的记忆终章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（日）森山大道著；金晶译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本书出售、求购地址：https://www.jiaokey.com/book/detail/14519109.html</w:t>
      </w:r>
    </w:p>
    <w:p>
      <w:r>
        <w:t>更多相关图书推荐：https://www.jiaokey.com</w:t>
      </w:r>
    </w:p>
    <w:p>
      <w:r>
        <w:t>（日）森山大道著；金晶译 其他作品：https://www.jiaokey.com/tag/（日）森山大道著；金晶译.html</w:t>
      </w:r>
    </w:p>
    <w:p>
      <w:r>
        <w:t>中信出版集团 出版图书：https://www.jiaokey.com/tag/中信出版集团.html</w:t>
      </w:r>
    </w:p>
    <w:p>
      <w:r>
        <w:t>关键词搜索：https://www.jiaokey.com/tag/日本摄影文化丛书  犬的记忆终章.html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