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书名：教育近代化中的康有为  中外历代教育家评传  教育薪火书系</w:t>
      </w:r>
    </w:p>
    <w:p>
      <w:r>
        <w:t>作者：王建军著</w:t>
      </w:r>
    </w:p>
    <w:p>
      <w:r>
        <w:t>出版社：太原:山西人民出版社,2018.06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教育近代化中的康有为  中外历代教育家评传  教育薪火书系 评论地址：https://www.jiaokey.com/book/detail/14519090.html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