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我是最棒的系列故事绘本  爱德少儿  天黑我不怕</w:t>
      </w:r>
    </w:p>
    <w:p>
      <w:r>
        <w:rPr>
          <w:rFonts w:ascii="宋体" w:hAnsi="宋体" w:eastAsia="宋体"/>
          <w:sz w:val="24"/>
        </w:rPr>
        <w:t>爱德少儿编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我是最棒的系列故事绘本  爱德少儿  天黑我不怕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本书出售、求购地址：https://www.jiaokey.com/book/detail/14519068.html</w:t>
      </w:r>
    </w:p>
    <w:p>
      <w:r>
        <w:t>更多相关图书推荐：https://www.jiaokey.com</w:t>
      </w:r>
    </w:p>
    <w:p>
      <w:r>
        <w:t>爱德少儿编 其他作品：https://www.jiaokey.com/tag/爱德少儿编.html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关键词搜索：https://www.jiaokey.com/tag/我是最棒的系列故事绘本  爱德少儿  天黑我不怕.html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