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书名：亲近经典  引读者  中国古代神话</w:t>
      </w:r>
    </w:p>
    <w:p>
      <w:r>
        <w:t>作者：熊江平编</w:t>
      </w:r>
    </w:p>
    <w:p>
      <w:r>
        <w:t>出版社：江苏凤凰文艺出版社,2018.07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亲近经典  引读者  中国古代神话 评论地址：https://www.jiaokey.com/book/detail/14519058.html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