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出版社：合肥：安徽少年儿童出版社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孤独的小螃蟹 评论地址：https://www.jiaokey.com/book/detail/14519054.html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