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  路过你心里，余光都是你  1</w:t>
      </w:r>
    </w:p>
    <w:p>
      <w:r>
        <w:rPr>
          <w:rFonts w:ascii="宋体" w:hAnsi="宋体" w:eastAsia="宋体"/>
          <w:sz w:val="24"/>
        </w:rPr>
        <w:t>饼干芭娜娜著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190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  路过你心里，余光都是你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饼干芭娜娜著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长春:吉林摄影出版社,2018.10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本书出售、求购地址：https://www.jiaokey.com/book/detail/14519045.html</w:t>
      </w:r>
    </w:p>
    <w:p>
      <w:r>
        <w:t>更多相关图书推荐：https://www.jiaokey.com</w:t>
      </w:r>
    </w:p>
    <w:p>
      <w:r>
        <w:t>饼干芭娜娜著 其他作品：https://www.jiaokey.com/tag/饼干芭娜娜著.html</w:t>
      </w:r>
    </w:p>
    <w:p>
      <w:r>
        <w:t>长春:吉林摄影出版社,2018.10 出版图书：https://www.jiaokey.com/tag/长春:吉林摄影出版社,2018.10.html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