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疯了桂宝  18  动画卷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疯了桂宝  18  动画卷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本书出售、求购地址：https://www.jiaokey.com/book/detail/14518979.html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关键词搜索：https://www.jiaokey.com/tag/疯了桂宝  18  动画卷.html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