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14  电影卷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14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本书出售、求购地址：https://www.jiaokey.com/book/detail/14518978.html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14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