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书名：巧克力战争</w:t>
      </w:r>
    </w:p>
    <w:p>
      <w:r>
        <w:t>作者：（美）罗伯特·科米尔著；徐彬，孙路平译</w:t>
      </w:r>
    </w:p>
    <w:p>
      <w:r>
        <w:t>出版社：</w:t>
      </w:r>
    </w:p>
    <w:p>
      <w:r>
        <w:t>出版日期：2018.12</w:t>
      </w:r>
    </w:p>
    <w:p>
      <w:r>
        <w:t>总页数：205</w:t>
      </w:r>
    </w:p>
    <w:p>
      <w:r>
        <w:t>更多请访问教客网: www.jiaokey.com</w:t>
      </w:r>
    </w:p>
    <w:p>
      <w:r>
        <w:t>巧克力战争 评论地址：https://www.jiaokey.com/book/detail/14518977.html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