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安徽省教师教育专业核心课程规划教材  教育实习</w:t>
      </w:r>
    </w:p>
    <w:p>
      <w:r>
        <w:rPr>
          <w:rFonts w:ascii="宋体" w:hAnsi="宋体" w:eastAsia="宋体"/>
          <w:sz w:val="24"/>
        </w:rPr>
        <w:t>张治勇，龚宝成主编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安徽省教师教育专业核心课程规划教材  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张治勇，龚宝成主编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本书出售、求购地址：https://www.jiaokey.com/book/detail/14518970.html</w:t>
      </w:r>
    </w:p>
    <w:p>
      <w:r>
        <w:t>更多相关图书推荐：https://www.jiaokey.com</w:t>
      </w:r>
    </w:p>
    <w:p>
      <w:r>
        <w:t>张治勇，龚宝成主编 其他作品：https://www.jiaokey.com/tag/张治勇，龚宝成主编.html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关键词搜索：https://www.jiaokey.com/tag/安徽省教师教育专业核心课程规划教材  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